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新个人所得税实务操作与筹划技巧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新个人所得税实务操作与筹划技巧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本书出售、求购地址：https://www.jiaokey.com/book/detail/11703401.html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关键词搜索：https://www.jiaokey.com/tag/新个人所得税实务操作与筹划技巧.html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