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公共基础知识与常识判断教程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公共基础知识与常识判断教程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本书出售、求购地址：https://www.jiaokey.com/book/detail/11703393.html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关键词搜索：https://www.jiaokey.com/tag/公共基础知识与常识判断教程.html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