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外汇检查工作指南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外汇检查工作指南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本书出售、求购地址：https://www.jiaokey.com/book/detail/11703388.html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关键词搜索：https://www.jiaokey.com/tag/外汇管理-中国-指南.html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