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时间序列X-12-ARIMA季节调整 原理与方法</w:t>
      </w:r>
    </w:p>
    <w:p>
      <w:r>
        <w:rPr>
          <w:rFonts w:ascii="宋体" w:hAnsi="宋体" w:eastAsia="宋体"/>
          <w:sz w:val="24"/>
        </w:rPr>
        <w:t>中国人民银行统计司主编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时间序列X-12-ARIMA季节调整 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中国人民银行统计司主编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本书出售、求购地址：https://www.jiaokey.com/book/detail/11703377.html</w:t>
      </w:r>
    </w:p>
    <w:p>
      <w:r>
        <w:t>更多相关图书推荐：https://www.jiaokey.com</w:t>
      </w:r>
    </w:p>
    <w:p>
      <w:r>
        <w:t>中国人民银行统计司主编 其他作品：https://www.jiaokey.com/tag/中国人民银行统计司主编.html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关键词搜索：https://www.jiaokey.com/tag/时间序列X-12-ARIMA季节调整 原理与方法.html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