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一位孔子后裔的人生传奇-孔宪铎</w:t>
      </w:r>
    </w:p>
    <w:p>
      <w:r>
        <w:rPr>
          <w:rFonts w:ascii="宋体" w:hAnsi="宋体" w:eastAsia="宋体"/>
          <w:sz w:val="24"/>
        </w:rPr>
        <w:t>纪涛，徐茸著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033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一位孔子后裔的人生传奇-孔宪铎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纪涛，徐茸著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教育家(学科: 传记 地点: 中国 年代: 现代) 教育家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本书出售、求购地址：https://www.jiaokey.com/book/detail/11703374.html</w:t>
      </w:r>
    </w:p>
    <w:p>
      <w:r>
        <w:t>更多相关图书推荐：https://www.jiaokey.com</w:t>
      </w:r>
    </w:p>
    <w:p>
      <w:r>
        <w:t>纪涛，徐茸著 其他作品：https://www.jiaokey.com/tag/纪涛，徐茸著.html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关键词搜索：https://www.jiaokey.com/tag/教育家(学科: 传记 地点: 中国 年代: 现代) 教育家.html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