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第三增长极的崛起  天津滨海新区发展战略研究</w:t>
      </w:r>
    </w:p>
    <w:p>
      <w:r>
        <w:rPr>
          <w:rFonts w:ascii="宋体" w:hAnsi="宋体" w:eastAsia="宋体"/>
          <w:sz w:val="24"/>
        </w:rPr>
        <w:t>肖金成，史育龙，李忠等著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第三增长极的崛起  天津滨海新区发展战略研究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肖金成，史育龙，李忠等著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本书出售、求购地址：https://www.jiaokey.com/book/detail/11703365.html</w:t>
      </w:r>
    </w:p>
    <w:p>
      <w:r>
        <w:t>更多相关图书推荐：https://www.jiaokey.com</w:t>
      </w:r>
    </w:p>
    <w:p>
      <w:r>
        <w:t>肖金成，史育龙，李忠等著 其他作品：https://www.jiaokey.com/tag/肖金成，史育龙，李忠等著.html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关键词搜索：https://www.jiaokey.com/tag/第三增长极的崛起  天津滨海新区发展战略研究.html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