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书名：重庆市教育系统“保持共产党员先进性教育活动与党的先进性建设”理论研讨优秀论文集</w:t>
      </w:r>
    </w:p>
    <w:p>
      <w:r>
        <w:t>作者：中共重庆市委教育工作委员会编</w:t>
      </w:r>
    </w:p>
    <w:p>
      <w:r>
        <w:t>出版社：重庆：重庆大学出版社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重庆市教育系统“保持共产党员先进性教育活动与党的先进性建设”理论研讨优秀论文集 评论地址：https://www.jiaokey.com/book/detail/11703362.html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