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特定优势视角的我国企业国际化程度与企业绩效的关系研究</w:t>
      </w:r>
    </w:p>
    <w:p>
      <w:r>
        <w:rPr>
          <w:rFonts w:ascii="宋体" w:hAnsi="宋体" w:eastAsia="宋体"/>
          <w:sz w:val="24"/>
        </w:rPr>
        <w:t>黄嫚丽，蓝海林著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特定优势视角的我国企业国际化程度与企业绩效的关系研究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黄嫚丽，蓝海林著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本书出售、求购地址：https://www.jiaokey.com/book/detail/11703355.html</w:t>
      </w:r>
    </w:p>
    <w:p>
      <w:r>
        <w:t>更多相关图书推荐：https://www.jiaokey.com</w:t>
      </w:r>
    </w:p>
    <w:p>
      <w:r>
        <w:t>黄嫚丽，蓝海林著 其他作品：https://www.jiaokey.com/tag/黄嫚丽，蓝海林著.html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关键词搜索：https://www.jiaokey.com/tag/特定优势视角的我国企业国际化程度与企业绩效的关系研究.html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