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 商务过程方法 a business process approach</w:t>
      </w:r>
    </w:p>
    <w:p>
      <w:r>
        <w:rPr>
          <w:rFonts w:ascii="宋体" w:hAnsi="宋体" w:eastAsia="宋体"/>
          <w:sz w:val="24"/>
        </w:rPr>
        <w:t>（美）弗雷德里克·L. 琼斯（Frederick L. Jones），（美）达萨拉撒·V. 拉玛（Dasaratha V. Rama）著；甄阜铭译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 商务过程方法 a business process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（美）弗雷德里克·L. 琼斯（Frederick L. Jones），（美）达萨拉撒·V. 拉玛（Dasaratha V. Rama）著；甄阜铭译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本书出售、求购地址：https://www.jiaokey.com/book/detail/11703301.html</w:t>
      </w:r>
    </w:p>
    <w:p>
      <w:r>
        <w:t>更多相关图书推荐：https://www.jiaokey.com</w:t>
      </w:r>
    </w:p>
    <w:p>
      <w:r>
        <w:t>（美）弗雷德里克·L. 琼斯（Frederick L. Jones），（美）达萨拉撒·V. 拉玛（Dasaratha V. Rama）著；甄阜铭译 其他作品：https://www.jiaokey.com/tag/（美）弗雷德里克·L. 琼斯（Frederick L. Jones），（美）达萨拉撒·V. 拉玛（Dasaratha V. Rama）著；甄阜铭译.html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关键词搜索：https://www.jiaokey.com/tag/会计信息系统 商务过程方法 a business process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