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经科版2006年CPA考试考前冲刺模拟试卷 财务成本管理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经科版2006年CPA考试考前冲刺模拟试卷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本书出售、求购地址：https://www.jiaokey.com/book/detail/11703292.html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关键词搜索：https://www.jiaokey.com/tag/经科版2006年CPA考试考前冲刺模拟试卷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