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不同凡响  一个琴童的成才之路</w:t>
      </w:r>
    </w:p>
    <w:p>
      <w:r>
        <w:rPr>
          <w:rFonts w:ascii="宋体" w:hAnsi="宋体" w:eastAsia="宋体"/>
          <w:sz w:val="24"/>
        </w:rPr>
        <w:t>邵淳燕著；顾应龙整理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不同凡响  一个琴童的成才之路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邵淳燕著；顾应龙整理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本书出售、求购地址：https://www.jiaokey.com/book/detail/11703256.html</w:t>
      </w:r>
    </w:p>
    <w:p>
      <w:r>
        <w:t>更多相关图书推荐：https://www.jiaokey.com</w:t>
      </w:r>
    </w:p>
    <w:p>
      <w:r>
        <w:t>邵淳燕著；顾应龙整理 其他作品：https://www.jiaokey.com/tag/邵淳燕著；顾应龙整理.html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关键词搜索：https://www.jiaokey.com/tag/不同凡响  一个琴童的成才之路.html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