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做事三刀  软刀、硬刀、险刀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做事三刀  软刀、硬刀、险刀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本书出售、求购地址：https://www.jiaokey.com/book/detail/11703204.html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关键词搜索：https://www.jiaokey.com/tag/做事三刀  软刀、硬刀、险刀.html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