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全国一级建造师执业资格考试考前辅导教材  建设工程项目管理  2006版</w:t>
      </w:r>
    </w:p>
    <w:p>
      <w:r>
        <w:rPr>
          <w:rFonts w:ascii="宋体" w:hAnsi="宋体" w:eastAsia="宋体"/>
          <w:sz w:val="24"/>
        </w:rPr>
        <w:t>姜臻炜，郭天赋主编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全国一级建造师执业资格考试考前辅导教材  建设工程项目管理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姜臻炜，郭天赋主编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本书出售、求购地址：https://www.jiaokey.com/book/detail/11703171.html</w:t>
      </w:r>
    </w:p>
    <w:p>
      <w:r>
        <w:t>更多相关图书推荐：https://www.jiaokey.com</w:t>
      </w:r>
    </w:p>
    <w:p>
      <w:r>
        <w:t>姜臻炜，郭天赋主编 其他作品：https://www.jiaokey.com/tag/姜臻炜，郭天赋主编.html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关键词搜索：https://www.jiaokey.com/tag/全国一级建造师执业资格考试考前辅导教材  建设工程项目管理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