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管理案例研究  2006年卷  第三届海峡两岸暨港澳地区中国企业管理案例学术研讨会论文专辑</w:t>
      </w:r>
    </w:p>
    <w:p>
      <w:r>
        <w:rPr>
          <w:rFonts w:ascii="宋体" w:hAnsi="宋体" w:eastAsia="宋体"/>
          <w:sz w:val="24"/>
        </w:rPr>
        <w:t>王雪华主编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管理案例研究  2006年卷  第三届海峡两岸暨港澳地区中国企业管理案例学术研讨会论文专辑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本书出售、求购地址：https://www.jiaokey.com/book/detail/11703158.html</w:t>
      </w:r>
    </w:p>
    <w:p>
      <w:r>
        <w:t>更多相关图书推荐：https://www.jiaokey.com</w:t>
      </w:r>
    </w:p>
    <w:p>
      <w:r>
        <w:t>王雪华主编 其他作品：https://www.jiaokey.com/tag/王雪华主编.html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关键词搜索：https://www.jiaokey.com/tag/管理案例研究  2006年卷  第三届海峡两岸暨港澳地区中国企业管理案例学术研讨会论文专辑.html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