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“十五”期间中央银行信贷政策绩效研究  来自西北五省区的大型调查与实证分析</w:t>
      </w:r>
    </w:p>
    <w:p>
      <w:r>
        <w:rPr>
          <w:rFonts w:ascii="宋体" w:hAnsi="宋体" w:eastAsia="宋体"/>
          <w:sz w:val="24"/>
        </w:rPr>
        <w:t>刘贵生，郭新明编著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“十五”期间中央银行信贷政策绩效研究  来自西北五省区的大型调查与实证分析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刘贵生，郭新明编著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本书出售、求购地址：https://www.jiaokey.com/book/detail/11703156.html</w:t>
      </w:r>
    </w:p>
    <w:p>
      <w:r>
        <w:t>更多相关图书推荐：https://www.jiaokey.com</w:t>
      </w:r>
    </w:p>
    <w:p>
      <w:r>
        <w:t>刘贵生，郭新明编著 其他作品：https://www.jiaokey.com/tag/刘贵生，郭新明编著.html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关键词搜索：https://www.jiaokey.com/tag/“十五”期间中央银行信贷政策绩效研究  来自西北五省区的大型调查与实证分析.html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