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王敏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7505850296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企业管理-财务会计-成人教育-高等教育-教材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高等财经院校成人教育系列教材:本书共分11章，内容包括财务会计概论、货币资金、应收款项、存货、投资、固定资产、无形资产及其他资产、负债等内容。</w:t>
      </w:r>
    </w:p>
    <w:p/>
    <w:p>
      <w:r>
        <w:t>本书出售、求购地址：https://www.jiaokey.com/book/detail/11703129.html</w:t>
      </w:r>
    </w:p>
    <w:p>
      <w:r>
        <w:t>更多企业财务管理图书推荐：https://www.jiaokey.com</w:t>
      </w:r>
    </w:p>
    <w:p>
      <w:r>
        <w:t>王敏 其他作品：https://www.jiaokey.com/tag/王敏.html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关键词搜索：https://www.jiaokey.com/tag/企业管理-财务会计-成人教育-高等教育-教材.html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