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经济全球化格局下的两岸产业分工与合作</w:t>
      </w:r>
    </w:p>
    <w:p>
      <w:r>
        <w:rPr>
          <w:rFonts w:ascii="宋体" w:hAnsi="宋体" w:eastAsia="宋体"/>
          <w:sz w:val="24"/>
        </w:rPr>
        <w:t>胡军，冯邦彦，陈恩主编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经济全球化格局下的两岸产业分工与合作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胡军，冯邦彦，陈恩主编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本书出售、求购地址：https://www.jiaokey.com/book/detail/11703106.html</w:t>
      </w:r>
    </w:p>
    <w:p>
      <w:r>
        <w:t>更多相关图书推荐：https://www.jiaokey.com</w:t>
      </w:r>
    </w:p>
    <w:p>
      <w:r>
        <w:t>胡军，冯邦彦，陈恩主编 其他作品：https://www.jiaokey.com/tag/胡军，冯邦彦，陈恩主编.html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关键词搜索：https://www.jiaokey.com/tag/经济全球化格局下的两岸产业分工与合作.html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