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书名：佛山河宕遗址 1977年冬至1978年夏发掘报告 excavation report from 1977 winter to 1978 summer</w:t>
      </w:r>
    </w:p>
    <w:p>
      <w:r>
        <w:t>作者：杨式挺主编；广东省博物馆，佛山市博物錧编著</w:t>
      </w:r>
    </w:p>
    <w:p>
      <w:r>
        <w:t>出版社：广州:广东人民出版社,2006.08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佛山河宕遗址 1977年冬至1978年夏发掘报告 excavation report from 1977 winter to 1978 summer 评论地址：https://www.jiaokey.com/book/detail/11703092.html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