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书名：产业组织与规制</w:t>
      </w:r>
    </w:p>
    <w:p>
      <w:r>
        <w:t>作者：张耀辉编著</w:t>
      </w:r>
    </w:p>
    <w:p>
      <w:r>
        <w:t>出版社：北京：经济科学出版社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产业组织与规制 评论地址：https://www.jiaokey.com/book/detail/11703087.html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