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电算会计 用友ERP-U8版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电算会计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本书出售、求购地址：https://www.jiaokey.com/book/detail/11703040.html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关键词搜索：https://www.jiaokey.com/tag/电算会计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