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门祭与门神崇拜  “门”的民俗文化透视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门祭与门神崇拜  “门”的民俗文化透视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本书出售、求购地址：https://www.jiaokey.com/book/detail/11703010.html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关键词搜索：https://www.jiaokey.com/tag/门祭与门神崇拜  “门”的民俗文化透视.html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