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书名：右脑创造诺贝尔奖</w:t>
      </w:r>
    </w:p>
    <w:p>
      <w:r>
        <w:t>作者：梁国军，王建华编</w:t>
      </w:r>
    </w:p>
    <w:p>
      <w:r>
        <w:t>出版社：北京：新华出版社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右脑创造诺贝尔奖 评论地址：https://www.jiaokey.com/book/detail/11703006.html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