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组织自我评价</w:t>
      </w:r>
    </w:p>
    <w:p>
      <w:r>
        <w:rPr>
          <w:rFonts w:ascii="宋体" w:hAnsi="宋体" w:eastAsia="宋体"/>
          <w:sz w:val="24"/>
        </w:rPr>
        <w:t>蒂托·康蒂,马义中 著 · 教客网电子书</w:t>
      </w:r>
    </w:p>
    <w:p>
      <w:r>
        <w:t>找书就上教客网 —— www.jiaokey.com</w:t>
      </w:r>
    </w:p>
    <w:p/>
    <w:p>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11702982.jpg"/>
                    <pic:cNvPicPr/>
                  </pic:nvPicPr>
                  <pic:blipFill>
                    <a:blip r:embed="rId9"/>
                    <a:stretch>
                      <a:fillRect/>
                    </a:stretch>
                  </pic:blipFill>
                  <pic:spPr>
                    <a:xfrm>
                      <a:off x="0" y="0"/>
                      <a:ext cx="2743200" cy="36576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组织自我评价</w:t>
            </w:r>
          </w:p>
        </w:tc>
      </w:tr>
      <w:tr>
        <w:tc>
          <w:tcPr>
            <w:tcW w:type="dxa" w:w="4320"/>
          </w:tcPr>
          <w:p>
            <w:r>
              <w:t>作者</w:t>
            </w:r>
          </w:p>
        </w:tc>
        <w:tc>
          <w:tcPr>
            <w:tcW w:type="dxa" w:w="4320"/>
          </w:tcPr>
          <w:p>
            <w:r>
              <w:t>蒂托·康蒂,马义中</w:t>
            </w:r>
          </w:p>
        </w:tc>
      </w:tr>
      <w:tr>
        <w:tc>
          <w:tcPr>
            <w:tcW w:type="dxa" w:w="4320"/>
          </w:tcPr>
          <w:p>
            <w:r>
              <w:t>出版社</w:t>
            </w:r>
          </w:p>
        </w:tc>
        <w:tc>
          <w:tcPr>
            <w:tcW w:type="dxa" w:w="4320"/>
          </w:tcPr>
          <w:p>
            <w:r>
              <w:t>北京：中国标准出版社</w:t>
            </w:r>
          </w:p>
        </w:tc>
      </w:tr>
      <w:tr>
        <w:tc>
          <w:tcPr>
            <w:tcW w:type="dxa" w:w="4320"/>
          </w:tcPr>
          <w:p>
            <w:r>
              <w:t>ISBN</w:t>
            </w:r>
          </w:p>
        </w:tc>
        <w:tc>
          <w:tcPr>
            <w:tcW w:type="dxa" w:w="4320"/>
          </w:tcPr>
          <w:p>
            <w:r>
              <w:t>7506641267</w:t>
            </w:r>
          </w:p>
        </w:tc>
      </w:tr>
      <w:tr>
        <w:tc>
          <w:tcPr>
            <w:tcW w:type="dxa" w:w="4320"/>
          </w:tcPr>
          <w:p>
            <w:r>
              <w:t>出版日期</w:t>
            </w:r>
          </w:p>
        </w:tc>
        <w:tc>
          <w:tcPr>
            <w:tcW w:type="dxa" w:w="4320"/>
          </w:tcPr>
          <w:p>
            <w:r>
              <w:t>2006-08-01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t>企业管理-组织管理学</w:t>
            </w:r>
          </w:p>
        </w:tc>
      </w:tr>
      <w:tr>
        <w:tc>
          <w:tcPr>
            <w:tcW w:type="dxa" w:w="4320"/>
          </w:tcPr>
          <w:p>
            <w:r>
              <w:t>分类</w:t>
            </w:r>
          </w:p>
        </w:tc>
        <w:tc>
          <w:tcPr>
            <w:tcW w:type="dxa" w:w="4320"/>
          </w:tcPr>
          <w:p>
            <w:r>
              <w:t>企业计划与经营决策</w:t>
            </w:r>
          </w:p>
        </w:tc>
      </w:tr>
    </w:tbl>
    <w:p/>
    <w:p>
      <w:pPr>
        <w:pStyle w:val="Heading1"/>
      </w:pPr>
      <w:r>
        <w:t>图书介绍</w:t>
      </w:r>
    </w:p>
    <w:p>
      <w:r>
        <w:t>本书清晰地解释了自我评价作为诊断工具的作用、自我诊断的实施过程以及如何解释诊断结果；提出了在组织内部导入自我评价并将自我评价集成到公司的战略和计划中的方法论等。</w:t>
      </w:r>
    </w:p>
    <w:p/>
    <w:p>
      <w:r>
        <w:t>本书出售、求购地址：https://www.jiaokey.com/book/detail/11702982.html</w:t>
      </w:r>
    </w:p>
    <w:p>
      <w:r>
        <w:t>更多企业计划与经营决策图书推荐：https://www.jiaokey.com</w:t>
      </w:r>
    </w:p>
    <w:p>
      <w:r>
        <w:t>蒂托·康蒂,马义中 其他作品：https://www.jiaokey.com/tag/蒂托·康蒂,马义中.html</w:t>
      </w:r>
    </w:p>
    <w:p>
      <w:r>
        <w:t>北京：中国标准出版社 出版图书：https://www.jiaokey.com/tag/北京：中国标准出版社.html</w:t>
      </w:r>
    </w:p>
    <w:p>
      <w:r>
        <w:t>关键词搜索：https://www.jiaokey.com/tag/企业管理-组织管理学.html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