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东北三省三校高考模拟试题精编  理科</w:t>
      </w:r>
    </w:p>
    <w:p>
      <w:r>
        <w:rPr>
          <w:rFonts w:ascii="宋体" w:hAnsi="宋体" w:eastAsia="宋体"/>
          <w:sz w:val="24"/>
        </w:rPr>
        <w:t>王兆和，沙洪泽，孙鹤娟主编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东北三省三校高考模拟试题精编  理科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王兆和，沙洪泽，孙鹤娟主编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本书出售、求购地址：https://www.jiaokey.com/book/detail/11702978.html</w:t>
      </w:r>
    </w:p>
    <w:p>
      <w:r>
        <w:t>更多相关图书推荐：https://www.jiaokey.com</w:t>
      </w:r>
    </w:p>
    <w:p>
      <w:r>
        <w:t>王兆和，沙洪泽，孙鹤娟主编 其他作品：https://www.jiaokey.com/tag/王兆和，沙洪泽，孙鹤娟主编.html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关键词搜索：https://www.jiaokey.com/tag/东北三省三校高考模拟试题精编  理科.html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