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湖南省行政区划简册  资料截至2005年12月底</w:t>
      </w:r>
    </w:p>
    <w:p>
      <w:r>
        <w:rPr>
          <w:rFonts w:ascii="宋体" w:hAnsi="宋体" w:eastAsia="宋体"/>
          <w:sz w:val="24"/>
        </w:rPr>
        <w:t>湖南省民政厅编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湖南省行政区划简册  资料截至2005年12月底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本书出售、求购地址：https://www.jiaokey.com/book/detail/11702955.html</w:t>
      </w:r>
    </w:p>
    <w:p>
      <w:r>
        <w:t>更多相关图书推荐：https://www.jiaokey.com</w:t>
      </w:r>
    </w:p>
    <w:p>
      <w:r>
        <w:t>湖南省民政厅编 其他作品：https://www.jiaokey.com/tag/湖南省民政厅编.html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关键词搜索：https://www.jiaokey.com/tag/湖南省行政区划简册  资料截至2005年12月底.html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