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作者：李佐锋编著</w:t>
      </w:r>
    </w:p>
    <w:p>
      <w:r>
        <w:t>出版社：长春：东北师范大学出版社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数学建模 评论地址：https://www.jiaokey.com/book/detail/11702934.html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