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海淀单元考试卷及系统总复习  五年级数学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海淀单元考试卷及系统总复习  五年级数学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本书出售、求购地址：https://www.jiaokey.com/book/detail/11702793.html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