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书名：琢玉集  艺术传媒学院2006届国际文化交流专业毕业论文集</w:t>
      </w:r>
    </w:p>
    <w:p>
      <w:r>
        <w:t>作者：曹林，于建刚主编</w:t>
      </w:r>
    </w:p>
    <w:p>
      <w:r>
        <w:t>出版社：北京：新华出版社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琢玉集  艺术传媒学院2006届国际文化交流专业毕业论文集 评论地址：https://www.jiaokey.com/book/detail/11702667.html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