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书名：校长应避免的20个错误</w:t>
      </w:r>
    </w:p>
    <w:p>
      <w:r>
        <w:t>作者：玛瑞林·L. 格雷迪（Marilyn L. Grady）著；周海涛译</w:t>
      </w:r>
    </w:p>
    <w:p>
      <w:r>
        <w:t>出版社：重庆:重庆大学出版社,2006.09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校长应避免的20个错误 评论地址：https://www.jiaokey.com/book/detail/11702599.html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