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教师专业发展与新课程学习、实践、反思概要</w:t>
      </w:r>
    </w:p>
    <w:p>
      <w:r>
        <w:rPr>
          <w:rFonts w:ascii="宋体" w:hAnsi="宋体" w:eastAsia="宋体"/>
          <w:sz w:val="24"/>
        </w:rPr>
        <w:t>顾松麒主编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教师专业发展与新课程学习、实践、反思概要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本书出售、求购地址：https://www.jiaokey.com/book/detail/11702588.html</w:t>
      </w:r>
    </w:p>
    <w:p>
      <w:r>
        <w:t>更多相关图书推荐：https://www.jiaokey.com</w:t>
      </w:r>
    </w:p>
    <w:p>
      <w:r>
        <w:t>顾松麒主编 其他作品：https://www.jiaokey.com/tag/顾松麒主编.html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关键词搜索：https://www.jiaokey.com/tag/教师专业发展与新课程学习、实践、反思概要.html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