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新课标文言文精读  八年级</w:t>
      </w:r>
    </w:p>
    <w:p>
      <w:r>
        <w:rPr>
          <w:rFonts w:ascii="宋体" w:hAnsi="宋体" w:eastAsia="宋体"/>
          <w:sz w:val="24"/>
        </w:rPr>
        <w:t>沈江峰，朱水军，袁蓉等编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2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新课标文言文精读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沈江峰，朱水军，袁蓉等编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本书出售、求购地址：https://www.jiaokey.com/book/detail/11702562.html</w:t>
      </w:r>
    </w:p>
    <w:p>
      <w:r>
        <w:t>更多相关图书推荐：https://www.jiaokey.com</w:t>
      </w:r>
    </w:p>
    <w:p>
      <w:r>
        <w:t>沈江峰，朱水军，袁蓉等编 其他作品：https://www.jiaokey.com/tag/沈江峰，朱水军，袁蓉等编.html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关键词搜索：https://www.jiaokey.com/tag/文言文-初中-教学参考资料.html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