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全国中考最新试题精编  物理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全国中考最新试题精编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本书出售、求购地址：https://www.jiaokey.com/book/detail/11702498.html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关键词搜索：https://www.jiaokey.com/tag/全国中考最新试题精编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