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自主合作探究丛书  学语文  五年级  上  北师大版</w:t>
      </w:r>
    </w:p>
    <w:p>
      <w:r>
        <w:rPr>
          <w:rFonts w:ascii="宋体" w:hAnsi="宋体" w:eastAsia="宋体"/>
          <w:sz w:val="24"/>
        </w:rPr>
        <w:t>吕晓平，杨楫编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自主合作探究丛书  学语文  五年级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吕晓平，杨楫编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本书出售、求购地址：https://www.jiaokey.com/book/detail/11702494.html</w:t>
      </w:r>
    </w:p>
    <w:p>
      <w:r>
        <w:t>更多相关图书推荐：https://www.jiaokey.com</w:t>
      </w:r>
    </w:p>
    <w:p>
      <w:r>
        <w:t>吕晓平，杨楫编 其他作品：https://www.jiaokey.com/tag/吕晓平，杨楫编.html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关键词搜索：https://www.jiaokey.com/tag/自主合作探究丛书  学语文  五年级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