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全国最新中考试题精编  语文  2007版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全国最新中考试题精编  语文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本书出售、求购地址：https://www.jiaokey.com/book/detail/11702474.html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关键词搜索：https://www.jiaokey.com/tag/全国最新中考试题精编  语文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