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小学奥数类型题  一年级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小学奥数类型题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本书出售、求购地址：https://www.jiaokey.com/book/detail/11702406.html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关键词搜索：https://www.jiaokey.com/tag/小学奥数类型题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