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卷霸  北师大版  小学语文  一年级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卷霸  北师大版  小学语文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本书出售、求购地址：https://www.jiaokey.com/book/detail/11702343.html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关键词搜索：https://www.jiaokey.com/tag/卷霸  北师大版  小学语文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