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四年级   江苏版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四年级 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本书出售、求购地址：https://www.jiaokey.com/book/detail/11702320.html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四年级 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