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英语  九年级   新目标人教版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英语  九年级   新目标人教版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本书出售、求购地址：https://www.jiaokey.com/book/detail/11702319.html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英语  九年级   新目标人教版.html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