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新课标寒假作业  数学  七年级  人教版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新课标寒假作业  数学  七年级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本书出售、求购地址：https://www.jiaokey.com/book/detail/11702304.html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关键词搜索：https://www.jiaokey.com/tag/新课标寒假作业  数学  七年级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