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七年级  北师大版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七年级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本书出售、求购地址：https://www.jiaokey.com/book/detail/11702302.html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七年级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