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新课标寒假作业  数学  四年级   江苏版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新课标寒假作业  数学  四年级 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本书出售、求购地址：https://www.jiaokey.com/book/detail/11702286.html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关键词搜索：https://www.jiaokey.com/tag/新课标寒假作业  数学  四年级 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