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九年级  华东师大版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九年级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本书出售、求购地址：https://www.jiaokey.com/book/detail/11702283.html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九年级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