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化学  九年级  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化学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本书出售、求购地址：https://www.jiaokey.com/book/detail/11702281.html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化学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