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英语听力训练  第2册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英语听力训练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本书出售、求购地址：https://www.jiaokey.com/book/detail/11702268.html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关键词搜索：https://www.jiaokey.com/tag/英语听力训练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