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书名：哈尔滨工程大学精品课程建设</w:t>
      </w:r>
    </w:p>
    <w:p>
      <w:r>
        <w:t>作者：李涛主编</w:t>
      </w:r>
    </w:p>
    <w:p>
      <w:r>
        <w:t>出版社：哈尔滨：哈尔滨工程大学出版社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哈尔滨工程大学精品课程建设 评论地址：https://www.jiaokey.com/book/detail/11702231.html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