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新课标高考物理复习指导</w:t>
      </w:r>
    </w:p>
    <w:p>
      <w:r>
        <w:rPr>
          <w:rFonts w:ascii="宋体" w:hAnsi="宋体" w:eastAsia="宋体"/>
          <w:sz w:val="24"/>
        </w:rPr>
        <w:t>姚跃涌主编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新课标高考物理复习指导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姚跃涌主编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本书出售、求购地址：https://www.jiaokey.com/book/detail/11702181.html</w:t>
      </w:r>
    </w:p>
    <w:p>
      <w:r>
        <w:t>更多相关图书推荐：https://www.jiaokey.com</w:t>
      </w:r>
    </w:p>
    <w:p>
      <w:r>
        <w:t>姚跃涌主编 其他作品：https://www.jiaokey.com/tag/姚跃涌主编.html</w:t>
      </w:r>
    </w:p>
    <w:p>
      <w:r>
        <w:t>广东人民出版社 出版图书：https://www.jiaokey.com/tag/广东人民出版社.html</w:t>
      </w:r>
    </w:p>
    <w:p>
      <w:r>
        <w:t>关键词搜索：https://www.jiaokey.com/tag/新课标高考物理复习指导.html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