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管理创新与图书馆服务 第三届上海国际图书馆论坛论文集 The proceedings of the third Shanghai international library forum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管理创新与图书馆服务 第三届上海国际图书馆论坛论文集 The proceedings of the third Shanghai international library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本书出售、求购地址：https://www.jiaokey.com/book/detail/11702141.html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关键词搜索：https://www.jiaokey.com/tag/管理创新与图书馆服务 第三届上海国际图书馆论坛论文集 The proceedings of the third Shanghai international library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