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  中考总复习讲义．政治  人教版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  中考总复习讲义．政治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本书出售、求购地址：https://www.jiaokey.com/book/detail/11702104.html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关键词搜索：https://www.jiaokey.com/tag/试题调研  中考总复习讲义．政治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