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挑战日语能力测试  二级真题模拟大突破</w:t>
      </w:r>
    </w:p>
    <w:p>
      <w:r>
        <w:rPr>
          <w:rFonts w:ascii="宋体" w:hAnsi="宋体" w:eastAsia="宋体"/>
          <w:sz w:val="24"/>
        </w:rPr>
        <w:t>刁鹂鹏编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挑战日语能力测试  二级真题模拟大突破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本书出售、求购地址：https://www.jiaokey.com/book/detail/11702099.html</w:t>
      </w:r>
    </w:p>
    <w:p>
      <w:r>
        <w:t>更多相关图书推荐：https://www.jiaokey.com</w:t>
      </w:r>
    </w:p>
    <w:p>
      <w:r>
        <w:t>刁鹂鹏编 其他作品：https://www.jiaokey.com/tag/刁鹂鹏编.html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关键词搜索：https://www.jiaokey.com/tag/挑战日语能力测试  二级真题模拟大突破.html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