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中考总复习讲义  物理  人教版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中考总复习讲义  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本书出售、求购地址：https://www.jiaokey.com/book/detail/11702094.html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中考总复习讲义  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